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Book Chapter Title</w:t>
      </w:r>
    </w:p>
    <w:p>
      <w:r>
        <w:t>Author Name¹, Author Name²</w:t>
        <w:br/>
        <w:t>¹ Affiliation, Institution, Country</w:t>
        <w:br/>
        <w:t>² Affiliation, Institution, Country</w:t>
        <w:br/>
        <w:t>*Corresponding Author: email@example.com</w:t>
      </w:r>
    </w:p>
    <w:p>
      <w:pPr>
        <w:pStyle w:val="Heading2"/>
      </w:pPr>
      <w:r>
        <w:t>Abstract</w:t>
      </w:r>
    </w:p>
    <w:p>
      <w:r>
        <w:t>Provide a concise summary of the chapter in 150-250 words, outlining key findings and significance.</w:t>
      </w:r>
    </w:p>
    <w:p>
      <w:pPr>
        <w:pStyle w:val="Heading2"/>
      </w:pPr>
      <w:r>
        <w:t>Keywords</w:t>
      </w:r>
    </w:p>
    <w:p>
      <w:r>
        <w:t>Keyword 1, Keyword 2, Keyword 3, Keyword 4</w:t>
      </w:r>
    </w:p>
    <w:p>
      <w:pPr>
        <w:pStyle w:val="Heading2"/>
      </w:pPr>
      <w:r>
        <w:t>1. Introduction</w:t>
      </w:r>
    </w:p>
    <w:p>
      <w:r>
        <w:t>Provide background information, research significance, and an overview of the chapter structure.</w:t>
      </w:r>
    </w:p>
    <w:p>
      <w:pPr>
        <w:pStyle w:val="Heading2"/>
      </w:pPr>
      <w:r>
        <w:t>2. Literature Review</w:t>
      </w:r>
    </w:p>
    <w:p>
      <w:r>
        <w:t>Discuss previous research and existing literature relevant to your chapter.</w:t>
      </w:r>
    </w:p>
    <w:p>
      <w:pPr>
        <w:pStyle w:val="Heading2"/>
      </w:pPr>
      <w:r>
        <w:t>3. Methodology</w:t>
      </w:r>
    </w:p>
    <w:p>
      <w:r>
        <w:t>Explain methods, data collection, and analysis techniques used.</w:t>
      </w:r>
    </w:p>
    <w:p>
      <w:pPr>
        <w:pStyle w:val="Heading2"/>
      </w:pPr>
      <w:r>
        <w:t>4. Findings and Discussion</w:t>
      </w:r>
    </w:p>
    <w:p>
      <w:r>
        <w:t>Present key findings and discuss their implications.</w:t>
      </w:r>
    </w:p>
    <w:p>
      <w:pPr>
        <w:pStyle w:val="Heading2"/>
      </w:pPr>
      <w:r>
        <w:t>5. Conclusion and Future Perspectives</w:t>
      </w:r>
    </w:p>
    <w:p>
      <w:r>
        <w:t>Summarize key points, limitations, and suggestions for future research.</w:t>
      </w:r>
    </w:p>
    <w:p>
      <w:pPr>
        <w:pStyle w:val="Heading2"/>
      </w:pPr>
      <w:r>
        <w:t>References</w:t>
      </w:r>
    </w:p>
    <w:p>
      <w:r>
        <w:t>Smith, J. A. (2020). Advances in Artificial Intelligence. Cambridge University Press.</w:t>
        <w:br/>
        <w:t>Johnson, M. B., &amp; Lee, T. (2021). The impact of machine learning in healthcare. Journal of Medical Informatics, 45(3), 123-135. https://doi.org/xxxx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